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2E4B" w14:textId="435F4D86" w:rsidR="00D11386" w:rsidRDefault="007D454E">
      <w:pPr>
        <w:rPr>
          <w:rFonts w:hint="default"/>
        </w:rPr>
      </w:pPr>
      <w:r>
        <w:t>様式５</w:t>
      </w:r>
      <w:r w:rsidR="00F56CF5">
        <w:t xml:space="preserve">　</w:t>
      </w:r>
    </w:p>
    <w:p w14:paraId="703FCFA1" w14:textId="77777777" w:rsidR="00D11386" w:rsidRDefault="00F56CF5">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5B0D5244" w14:textId="77777777" w:rsidR="00D11386" w:rsidRDefault="00D11386">
      <w:pPr>
        <w:rPr>
          <w:rFonts w:hint="default"/>
        </w:rPr>
      </w:pPr>
    </w:p>
    <w:p w14:paraId="2919E16E" w14:textId="5305DF79" w:rsidR="00D11386" w:rsidRDefault="00313F09">
      <w:pPr>
        <w:wordWrap w:val="0"/>
        <w:jc w:val="right"/>
        <w:rPr>
          <w:rFonts w:hint="default"/>
        </w:rPr>
      </w:pPr>
      <w:r>
        <w:t xml:space="preserve">令和　　</w:t>
      </w:r>
      <w:r w:rsidR="00F56CF5">
        <w:t>年</w:t>
      </w:r>
      <w:r w:rsidR="00F56CF5">
        <w:t xml:space="preserve">    </w:t>
      </w:r>
      <w:r w:rsidR="00F56CF5">
        <w:t>月</w:t>
      </w:r>
      <w:r w:rsidR="00F56CF5">
        <w:t xml:space="preserve">    </w:t>
      </w:r>
      <w:r w:rsidR="00F56CF5">
        <w:t>日</w:t>
      </w:r>
    </w:p>
    <w:p w14:paraId="60EA13EC" w14:textId="77777777" w:rsidR="00D11386" w:rsidRDefault="00D11386">
      <w:pPr>
        <w:rPr>
          <w:rFonts w:hint="default"/>
        </w:rPr>
      </w:pPr>
    </w:p>
    <w:p w14:paraId="0F0B3235" w14:textId="77777777" w:rsidR="00D11386" w:rsidRDefault="00F56CF5">
      <w:pPr>
        <w:rPr>
          <w:rFonts w:hint="default"/>
        </w:rPr>
      </w:pPr>
      <w:r>
        <w:t xml:space="preserve">  </w:t>
      </w:r>
      <w:r w:rsidR="007D454E">
        <w:t>群馬県知事　山本</w:t>
      </w:r>
      <w:r w:rsidR="00E323E6">
        <w:t xml:space="preserve">　</w:t>
      </w:r>
      <w:r w:rsidR="007D454E">
        <w:t>一太</w:t>
      </w:r>
      <w:r>
        <w:t xml:space="preserve">　あて</w:t>
      </w:r>
    </w:p>
    <w:p w14:paraId="3B91DD31" w14:textId="77777777" w:rsidR="00D11386" w:rsidRDefault="00D11386">
      <w:pPr>
        <w:rPr>
          <w:rFonts w:hint="default"/>
        </w:rPr>
      </w:pPr>
    </w:p>
    <w:p w14:paraId="5BAD4213" w14:textId="77777777" w:rsidR="00F8480C" w:rsidRDefault="00F56CF5" w:rsidP="00F8480C">
      <w:pPr>
        <w:rPr>
          <w:rFonts w:hint="default"/>
        </w:rPr>
      </w:pPr>
      <w:r>
        <w:t xml:space="preserve">                                  </w:t>
      </w:r>
      <w:r>
        <w:t xml:space="preserve">　　</w:t>
      </w:r>
      <w:r w:rsidR="00F8480C">
        <w:t>事業者名</w:t>
      </w:r>
    </w:p>
    <w:p w14:paraId="20CCB5A9" w14:textId="77777777" w:rsidR="00F8480C" w:rsidRDefault="00F8480C" w:rsidP="00F8480C">
      <w:pPr>
        <w:ind w:firstLineChars="1900" w:firstLine="4578"/>
        <w:rPr>
          <w:rFonts w:hint="default"/>
        </w:rPr>
      </w:pPr>
      <w:r>
        <w:t>所在地</w:t>
      </w:r>
    </w:p>
    <w:p w14:paraId="488AC199" w14:textId="0985992F" w:rsidR="00D11386" w:rsidRDefault="00F8480C" w:rsidP="00F8480C">
      <w:pPr>
        <w:ind w:firstLineChars="1900" w:firstLine="4578"/>
        <w:rPr>
          <w:rFonts w:hint="default"/>
        </w:rPr>
      </w:pPr>
      <w:r>
        <w:t xml:space="preserve">代表者名　　　　　　　　　　　　　　　</w:t>
      </w:r>
      <w:r w:rsidR="00F56CF5">
        <w:t xml:space="preserve"> </w:t>
      </w:r>
      <w:r w:rsidR="00F56CF5">
        <w:t xml:space="preserve">　　　　　</w:t>
      </w:r>
      <w:r w:rsidR="00F56CF5">
        <w:t xml:space="preserve">      </w:t>
      </w:r>
      <w:r w:rsidR="00F56CF5">
        <w:t xml:space="preserve">　　　</w:t>
      </w:r>
      <w:r w:rsidR="00F56CF5">
        <w:t xml:space="preserve">         </w:t>
      </w:r>
    </w:p>
    <w:p w14:paraId="0E31D464" w14:textId="77777777" w:rsidR="00D11386" w:rsidRDefault="00D11386">
      <w:pPr>
        <w:rPr>
          <w:rFonts w:hint="default"/>
        </w:rPr>
      </w:pPr>
    </w:p>
    <w:p w14:paraId="28ADB095" w14:textId="77777777" w:rsidR="00D11386" w:rsidRDefault="00D11386">
      <w:pPr>
        <w:rPr>
          <w:rFonts w:hint="default"/>
        </w:rPr>
      </w:pPr>
    </w:p>
    <w:p w14:paraId="2A5C1D12" w14:textId="77777777" w:rsidR="00D11386" w:rsidRDefault="00F56CF5">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2AD40652" w14:textId="77777777" w:rsidR="00D11386" w:rsidRDefault="00F56CF5">
      <w:pPr>
        <w:rPr>
          <w:rFonts w:hint="default"/>
        </w:rPr>
      </w:pPr>
      <w:r>
        <w:t xml:space="preserve">                                   </w:t>
      </w:r>
    </w:p>
    <w:p w14:paraId="230335E8" w14:textId="77777777" w:rsidR="00D11386" w:rsidRDefault="00F56CF5">
      <w:pPr>
        <w:jc w:val="center"/>
        <w:rPr>
          <w:rFonts w:hint="default"/>
        </w:rPr>
      </w:pPr>
      <w:r>
        <w:t>記</w:t>
      </w:r>
    </w:p>
    <w:p w14:paraId="4D37CF03" w14:textId="77777777" w:rsidR="00D11386" w:rsidRDefault="00D11386">
      <w:pPr>
        <w:rPr>
          <w:rFonts w:hint="default"/>
        </w:rPr>
      </w:pPr>
    </w:p>
    <w:p w14:paraId="710D75BC" w14:textId="77777777" w:rsidR="00D11386" w:rsidRDefault="00F56CF5">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2C6AB0B9" w14:textId="77777777" w:rsidR="00D11386" w:rsidRDefault="00F56CF5">
      <w:pPr>
        <w:rPr>
          <w:rFonts w:hint="default"/>
        </w:rPr>
      </w:pPr>
      <w:r>
        <w:t xml:space="preserve">                         </w:t>
      </w:r>
      <w:r>
        <w:t>至</w:t>
      </w:r>
      <w:r>
        <w:t xml:space="preserve">                </w:t>
      </w:r>
      <w:r>
        <w:t>年</w:t>
      </w:r>
      <w:r>
        <w:t xml:space="preserve">     </w:t>
      </w:r>
      <w:r>
        <w:t>月</w:t>
      </w:r>
      <w:r>
        <w:t xml:space="preserve">     </w:t>
      </w:r>
      <w:r>
        <w:t>日</w:t>
      </w:r>
    </w:p>
    <w:p w14:paraId="140A73C4" w14:textId="77777777" w:rsidR="00D11386" w:rsidRDefault="00D11386">
      <w:pPr>
        <w:rPr>
          <w:rFonts w:hint="default"/>
        </w:rPr>
      </w:pPr>
    </w:p>
    <w:p w14:paraId="7007CF69" w14:textId="77777777" w:rsidR="00D11386" w:rsidRDefault="00F56CF5">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6ACEB99" w14:textId="77777777" w:rsidR="00D11386" w:rsidRDefault="00F56CF5">
      <w:pPr>
        <w:rPr>
          <w:rFonts w:hint="default"/>
        </w:rPr>
      </w:pPr>
      <w:r>
        <w:t xml:space="preserve">        </w:t>
      </w:r>
      <w:r>
        <w:t>（予定）</w:t>
      </w:r>
      <w:r>
        <w:t xml:space="preserve">         </w:t>
      </w:r>
      <w:r>
        <w:t>至</w:t>
      </w:r>
      <w:r>
        <w:t xml:space="preserve">                </w:t>
      </w:r>
      <w:r>
        <w:t>年</w:t>
      </w:r>
      <w:r>
        <w:t xml:space="preserve">     </w:t>
      </w:r>
      <w:r>
        <w:t>月</w:t>
      </w:r>
      <w:r>
        <w:t xml:space="preserve">     </w:t>
      </w:r>
      <w:r>
        <w:t>日</w:t>
      </w:r>
    </w:p>
    <w:p w14:paraId="62D7418B" w14:textId="77777777" w:rsidR="00D11386" w:rsidRDefault="00D11386">
      <w:pPr>
        <w:jc w:val="center"/>
        <w:rPr>
          <w:rFonts w:hint="default"/>
        </w:rPr>
      </w:pPr>
    </w:p>
    <w:p w14:paraId="76FA602A" w14:textId="77777777" w:rsidR="00D11386" w:rsidRDefault="00D11386">
      <w:pPr>
        <w:jc w:val="center"/>
        <w:rPr>
          <w:rFonts w:hint="default"/>
        </w:rPr>
      </w:pPr>
    </w:p>
    <w:p w14:paraId="7E480FF5" w14:textId="77777777" w:rsidR="00D11386" w:rsidRDefault="00D11386">
      <w:pPr>
        <w:jc w:val="center"/>
        <w:rPr>
          <w:rFonts w:hint="default"/>
        </w:rPr>
      </w:pPr>
    </w:p>
    <w:p w14:paraId="2D992F01" w14:textId="77777777" w:rsidR="00D11386" w:rsidRDefault="00D11386">
      <w:pPr>
        <w:jc w:val="center"/>
        <w:rPr>
          <w:rFonts w:hint="default"/>
        </w:rPr>
      </w:pPr>
    </w:p>
    <w:p w14:paraId="68ACFCB9" w14:textId="77777777" w:rsidR="00D11386" w:rsidRDefault="00D11386">
      <w:pPr>
        <w:jc w:val="center"/>
        <w:rPr>
          <w:rFonts w:hint="default"/>
        </w:rPr>
      </w:pPr>
    </w:p>
    <w:p w14:paraId="4F682A5C" w14:textId="77777777" w:rsidR="00D11386" w:rsidRDefault="00D11386">
      <w:pPr>
        <w:jc w:val="center"/>
        <w:rPr>
          <w:rFonts w:hint="default"/>
        </w:rPr>
      </w:pPr>
    </w:p>
    <w:p w14:paraId="6A2DED80" w14:textId="77777777" w:rsidR="00D11386" w:rsidRDefault="00D11386">
      <w:pPr>
        <w:rPr>
          <w:rFonts w:hint="default"/>
        </w:rPr>
      </w:pPr>
    </w:p>
    <w:p w14:paraId="7EFD3EC8" w14:textId="77777777" w:rsidR="00D11386" w:rsidRDefault="00F56CF5">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545E8574" w14:textId="77777777" w:rsidR="00D11386" w:rsidRDefault="00F56CF5">
      <w:pPr>
        <w:rPr>
          <w:rFonts w:hint="default"/>
        </w:rPr>
      </w:pPr>
      <w:r>
        <w:rPr>
          <w:color w:val="auto"/>
        </w:rPr>
        <w:br w:type="page"/>
      </w:r>
      <w:r>
        <w:lastRenderedPageBreak/>
        <w:t>様式</w:t>
      </w:r>
      <w:r w:rsidR="007D454E">
        <w:t>５</w:t>
      </w:r>
      <w:r>
        <w:t xml:space="preserve">　</w:t>
      </w:r>
    </w:p>
    <w:p w14:paraId="4932844A" w14:textId="77777777" w:rsidR="00D11386" w:rsidRDefault="00F56CF5">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3209D9DC" w14:textId="15BAD3DB" w:rsidR="00D11386" w:rsidRDefault="00A7775D">
      <w:pPr>
        <w:wordWrap w:val="0"/>
        <w:jc w:val="right"/>
        <w:rPr>
          <w:rFonts w:hint="default"/>
        </w:rPr>
      </w:pPr>
      <w:r>
        <w:t>令和</w:t>
      </w:r>
      <w:r w:rsidR="00F56CF5">
        <w:t xml:space="preserve">　　年</w:t>
      </w:r>
      <w:r w:rsidR="00F56CF5">
        <w:t xml:space="preserve">    </w:t>
      </w:r>
      <w:r w:rsidR="00F56CF5">
        <w:t>月</w:t>
      </w:r>
      <w:r w:rsidR="00F56CF5">
        <w:t xml:space="preserve">    </w:t>
      </w:r>
      <w:r w:rsidR="00F56CF5">
        <w:t>日</w:t>
      </w:r>
    </w:p>
    <w:p w14:paraId="3EF791A2" w14:textId="77777777" w:rsidR="00D11386" w:rsidRDefault="00D11386">
      <w:pPr>
        <w:rPr>
          <w:rFonts w:hint="default"/>
        </w:rPr>
      </w:pPr>
    </w:p>
    <w:p w14:paraId="3A9ABCFB" w14:textId="77777777" w:rsidR="00D11386" w:rsidRDefault="00F56CF5">
      <w:pPr>
        <w:rPr>
          <w:rFonts w:hint="default"/>
        </w:rPr>
      </w:pPr>
      <w:r>
        <w:t xml:space="preserve">  </w:t>
      </w:r>
      <w:r w:rsidR="007D454E" w:rsidRPr="007D454E">
        <w:t>群馬県知事　山本</w:t>
      </w:r>
      <w:r w:rsidR="00E323E6">
        <w:t xml:space="preserve">　</w:t>
      </w:r>
      <w:r w:rsidR="007D454E" w:rsidRPr="007D454E">
        <w:t>一太</w:t>
      </w:r>
      <w:r>
        <w:t xml:space="preserve">　　あて</w:t>
      </w:r>
    </w:p>
    <w:p w14:paraId="5D50CDD0" w14:textId="77777777" w:rsidR="00D11386" w:rsidRDefault="00D11386">
      <w:pPr>
        <w:rPr>
          <w:rFonts w:hint="default"/>
        </w:rPr>
      </w:pPr>
    </w:p>
    <w:p w14:paraId="5BB9DF29" w14:textId="77777777" w:rsidR="00F8480C" w:rsidRDefault="00F56CF5" w:rsidP="00F8480C">
      <w:pPr>
        <w:rPr>
          <w:rFonts w:hint="default"/>
        </w:rPr>
      </w:pPr>
      <w:r>
        <w:t xml:space="preserve">                                  </w:t>
      </w:r>
      <w:r>
        <w:t xml:space="preserve">　　</w:t>
      </w:r>
      <w:r w:rsidR="00F8480C">
        <w:t>事業者名</w:t>
      </w:r>
    </w:p>
    <w:p w14:paraId="04B31119" w14:textId="77777777" w:rsidR="00F8480C" w:rsidRDefault="00F8480C" w:rsidP="00F8480C">
      <w:pPr>
        <w:ind w:firstLineChars="1900" w:firstLine="4578"/>
        <w:rPr>
          <w:rFonts w:hint="default"/>
        </w:rPr>
      </w:pPr>
      <w:r>
        <w:t>所在地</w:t>
      </w:r>
    </w:p>
    <w:p w14:paraId="614EAAD7" w14:textId="64A3A074" w:rsidR="00D11386" w:rsidRDefault="00F8480C" w:rsidP="00F8480C">
      <w:pPr>
        <w:ind w:firstLineChars="1900" w:firstLine="4578"/>
        <w:rPr>
          <w:rFonts w:hint="default"/>
        </w:rPr>
      </w:pPr>
      <w:r>
        <w:t xml:space="preserve">代表者名　　</w:t>
      </w:r>
      <w:r w:rsidR="00F56CF5">
        <w:t xml:space="preserve">　　　　　</w:t>
      </w:r>
      <w:r w:rsidR="00F56CF5">
        <w:t xml:space="preserve">      </w:t>
      </w:r>
      <w:r w:rsidR="00F56CF5">
        <w:t xml:space="preserve">　　　</w:t>
      </w:r>
      <w:r w:rsidR="00F56CF5">
        <w:t xml:space="preserve">         </w:t>
      </w:r>
    </w:p>
    <w:p w14:paraId="21FCD7FE" w14:textId="77777777" w:rsidR="00D11386" w:rsidRDefault="00D11386">
      <w:pPr>
        <w:rPr>
          <w:rFonts w:hint="default"/>
        </w:rPr>
      </w:pPr>
    </w:p>
    <w:p w14:paraId="7BF6F599" w14:textId="77777777" w:rsidR="00D11386" w:rsidRDefault="00D11386">
      <w:pPr>
        <w:rPr>
          <w:rFonts w:hint="default"/>
        </w:rPr>
      </w:pPr>
    </w:p>
    <w:p w14:paraId="4C38F5FA" w14:textId="77777777" w:rsidR="00D11386" w:rsidRDefault="00F56CF5">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40415A5A" w14:textId="77777777" w:rsidR="00D11386" w:rsidRDefault="00D11386">
      <w:pPr>
        <w:rPr>
          <w:rFonts w:hint="default"/>
        </w:rPr>
      </w:pPr>
    </w:p>
    <w:p w14:paraId="26340311" w14:textId="77777777" w:rsidR="00D11386" w:rsidRDefault="00F56CF5">
      <w:pPr>
        <w:jc w:val="center"/>
        <w:rPr>
          <w:rFonts w:hint="default"/>
        </w:rPr>
      </w:pPr>
      <w:r>
        <w:t>記</w:t>
      </w:r>
    </w:p>
    <w:p w14:paraId="34666AE2" w14:textId="77777777" w:rsidR="00D11386" w:rsidRDefault="00D11386">
      <w:pPr>
        <w:rPr>
          <w:rFonts w:hint="default"/>
        </w:rPr>
      </w:pPr>
    </w:p>
    <w:p w14:paraId="581F336C" w14:textId="77777777" w:rsidR="00D11386" w:rsidRDefault="00F56CF5">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40048F79" w14:textId="77777777" w:rsidR="00D11386" w:rsidRDefault="00F56CF5">
      <w:pPr>
        <w:rPr>
          <w:rFonts w:hint="default"/>
        </w:rPr>
      </w:pPr>
      <w:r>
        <w:t xml:space="preserve">                         </w:t>
      </w:r>
      <w:r>
        <w:t>至</w:t>
      </w:r>
      <w:r>
        <w:t xml:space="preserve">                </w:t>
      </w:r>
      <w:r>
        <w:t>年</w:t>
      </w:r>
      <w:r>
        <w:t xml:space="preserve">     </w:t>
      </w:r>
      <w:r>
        <w:t>月</w:t>
      </w:r>
      <w:r>
        <w:t xml:space="preserve">     </w:t>
      </w:r>
      <w:r>
        <w:t>日</w:t>
      </w:r>
    </w:p>
    <w:p w14:paraId="0A00FB9D" w14:textId="77777777" w:rsidR="00D11386" w:rsidRDefault="00D11386">
      <w:pPr>
        <w:rPr>
          <w:rFonts w:hint="default"/>
        </w:rPr>
      </w:pPr>
    </w:p>
    <w:p w14:paraId="62C163AA" w14:textId="77777777" w:rsidR="00D11386" w:rsidRDefault="00F56CF5">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3019625A" w14:textId="77777777" w:rsidR="00D11386" w:rsidRDefault="00F56CF5">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58DED842" w14:textId="77777777" w:rsidR="00D11386" w:rsidRDefault="00D11386">
      <w:pPr>
        <w:rPr>
          <w:rFonts w:hint="default"/>
        </w:rPr>
      </w:pPr>
    </w:p>
    <w:p w14:paraId="781B3357" w14:textId="77777777" w:rsidR="00D11386" w:rsidRDefault="00D11386">
      <w:pPr>
        <w:rPr>
          <w:rFonts w:hint="default"/>
        </w:rPr>
      </w:pPr>
    </w:p>
    <w:p w14:paraId="468D88DE" w14:textId="77777777" w:rsidR="00D11386" w:rsidRDefault="00D11386">
      <w:pPr>
        <w:rPr>
          <w:rFonts w:hint="default"/>
        </w:rPr>
      </w:pPr>
    </w:p>
    <w:p w14:paraId="3EC874A8" w14:textId="77777777" w:rsidR="00D11386" w:rsidRDefault="00D11386">
      <w:pPr>
        <w:rPr>
          <w:rFonts w:hint="default"/>
        </w:rPr>
      </w:pPr>
    </w:p>
    <w:p w14:paraId="2B3019DD" w14:textId="77777777" w:rsidR="00D11386" w:rsidRDefault="00D11386">
      <w:pPr>
        <w:rPr>
          <w:rFonts w:hint="default"/>
        </w:rPr>
      </w:pPr>
    </w:p>
    <w:p w14:paraId="6F5CFC0A" w14:textId="77777777" w:rsidR="00D11386" w:rsidRDefault="00D11386">
      <w:pPr>
        <w:rPr>
          <w:rFonts w:hint="default"/>
        </w:rPr>
      </w:pPr>
    </w:p>
    <w:p w14:paraId="5D3DF3C8" w14:textId="77777777" w:rsidR="00D11386" w:rsidRDefault="00D11386">
      <w:pPr>
        <w:rPr>
          <w:rFonts w:hint="default"/>
        </w:rPr>
      </w:pPr>
    </w:p>
    <w:p w14:paraId="2CBE2C14" w14:textId="77777777" w:rsidR="00D11386" w:rsidRDefault="00D11386">
      <w:pPr>
        <w:rPr>
          <w:rFonts w:hint="default"/>
        </w:rPr>
      </w:pPr>
    </w:p>
    <w:p w14:paraId="16ADCEBD" w14:textId="77777777" w:rsidR="00F56CF5" w:rsidRDefault="00F56CF5">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F56CF5">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CD474" w14:textId="77777777" w:rsidR="00F046F4" w:rsidRDefault="00F046F4">
      <w:pPr>
        <w:spacing w:before="327"/>
        <w:rPr>
          <w:rFonts w:hint="default"/>
        </w:rPr>
      </w:pPr>
      <w:r>
        <w:continuationSeparator/>
      </w:r>
    </w:p>
  </w:endnote>
  <w:endnote w:type="continuationSeparator" w:id="0">
    <w:p w14:paraId="1FACF58D" w14:textId="77777777" w:rsidR="00F046F4" w:rsidRDefault="00F046F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9402" w14:textId="77777777" w:rsidR="00F046F4" w:rsidRDefault="00F046F4">
      <w:pPr>
        <w:spacing w:before="327"/>
        <w:rPr>
          <w:rFonts w:hint="default"/>
        </w:rPr>
      </w:pPr>
      <w:r>
        <w:continuationSeparator/>
      </w:r>
    </w:p>
  </w:footnote>
  <w:footnote w:type="continuationSeparator" w:id="0">
    <w:p w14:paraId="4ED06811" w14:textId="77777777" w:rsidR="00F046F4" w:rsidRDefault="00F046F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BA"/>
    <w:rsid w:val="00024C83"/>
    <w:rsid w:val="00085BF8"/>
    <w:rsid w:val="00313F09"/>
    <w:rsid w:val="006A1971"/>
    <w:rsid w:val="007646CA"/>
    <w:rsid w:val="00771008"/>
    <w:rsid w:val="007D454E"/>
    <w:rsid w:val="009D3BA9"/>
    <w:rsid w:val="00A7775D"/>
    <w:rsid w:val="00D11386"/>
    <w:rsid w:val="00DE7DBA"/>
    <w:rsid w:val="00E323E6"/>
    <w:rsid w:val="00F046F4"/>
    <w:rsid w:val="00F56CF5"/>
    <w:rsid w:val="00F84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194EF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F09"/>
    <w:pPr>
      <w:tabs>
        <w:tab w:val="center" w:pos="4252"/>
        <w:tab w:val="right" w:pos="8504"/>
      </w:tabs>
      <w:snapToGrid w:val="0"/>
    </w:pPr>
  </w:style>
  <w:style w:type="character" w:customStyle="1" w:styleId="a4">
    <w:name w:val="ヘッダー (文字)"/>
    <w:basedOn w:val="a0"/>
    <w:link w:val="a3"/>
    <w:uiPriority w:val="99"/>
    <w:rsid w:val="00313F09"/>
    <w:rPr>
      <w:rFonts w:ascii="Times New Roman" w:hAnsi="Times New Roman"/>
      <w:color w:val="000000"/>
      <w:sz w:val="24"/>
    </w:rPr>
  </w:style>
  <w:style w:type="paragraph" w:styleId="a5">
    <w:name w:val="footer"/>
    <w:basedOn w:val="a"/>
    <w:link w:val="a6"/>
    <w:uiPriority w:val="99"/>
    <w:unhideWhenUsed/>
    <w:rsid w:val="00313F09"/>
    <w:pPr>
      <w:tabs>
        <w:tab w:val="center" w:pos="4252"/>
        <w:tab w:val="right" w:pos="8504"/>
      </w:tabs>
      <w:snapToGrid w:val="0"/>
    </w:pPr>
  </w:style>
  <w:style w:type="character" w:customStyle="1" w:styleId="a6">
    <w:name w:val="フッター (文字)"/>
    <w:basedOn w:val="a0"/>
    <w:link w:val="a5"/>
    <w:uiPriority w:val="99"/>
    <w:rsid w:val="00313F09"/>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638</Characters>
  <Application>Microsoft Office Word</Application>
  <DocSecurity>0</DocSecurity>
  <Lines>5</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2026-02-20T06:56:00Z</dcterms:created>
  <dcterms:modified xsi:type="dcterms:W3CDTF">2026-02-20T06:56:00Z</dcterms:modified>
</cp:coreProperties>
</file>